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that describe your perfect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luxurious    </w:t>
      </w:r>
      <w:r>
        <w:t xml:space="preserve">   expensive    </w:t>
      </w:r>
      <w:r>
        <w:t xml:space="preserve">   status    </w:t>
      </w:r>
      <w:r>
        <w:t xml:space="preserve">   durability    </w:t>
      </w:r>
      <w:r>
        <w:t xml:space="preserve">   safety    </w:t>
      </w:r>
      <w:r>
        <w:t xml:space="preserve">   reliability    </w:t>
      </w:r>
      <w:r>
        <w:t xml:space="preserve">   style    </w:t>
      </w:r>
      <w:r>
        <w:t xml:space="preserve">   comfort    </w:t>
      </w:r>
      <w:r>
        <w:t xml:space="preserve">   performance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that describe your perfect car</dc:title>
  <dcterms:created xsi:type="dcterms:W3CDTF">2021-10-11T07:05:00Z</dcterms:created>
  <dcterms:modified xsi:type="dcterms:W3CDTF">2021-10-11T07:05:00Z</dcterms:modified>
</cp:coreProperties>
</file>