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words that end with 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kick    </w:t>
      </w:r>
      <w:r>
        <w:t xml:space="preserve">   clock    </w:t>
      </w:r>
      <w:r>
        <w:t xml:space="preserve">   block    </w:t>
      </w:r>
      <w:r>
        <w:t xml:space="preserve">   lick    </w:t>
      </w:r>
      <w:r>
        <w:t xml:space="preserve">   rock    </w:t>
      </w:r>
      <w:r>
        <w:t xml:space="preserve">   sock    </w:t>
      </w:r>
      <w:r>
        <w:t xml:space="preserve">   lock    </w:t>
      </w:r>
      <w:r>
        <w:t xml:space="preserve">   neck    </w:t>
      </w:r>
      <w:r>
        <w:t xml:space="preserve">   pick    </w:t>
      </w:r>
      <w:r>
        <w:t xml:space="preserve">   sick    </w:t>
      </w:r>
      <w:r>
        <w:t xml:space="preserve">   duck    </w:t>
      </w:r>
      <w:r>
        <w:t xml:space="preserve">   jack    </w:t>
      </w:r>
      <w:r>
        <w:t xml:space="preserve">   pack    </w:t>
      </w:r>
      <w:r>
        <w:t xml:space="preserve">   lack    </w:t>
      </w:r>
      <w:r>
        <w:t xml:space="preserve">   sack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that end with ck</dc:title>
  <dcterms:created xsi:type="dcterms:W3CDTF">2021-10-11T07:05:37Z</dcterms:created>
  <dcterms:modified xsi:type="dcterms:W3CDTF">2021-10-11T07:05:37Z</dcterms:modified>
</cp:coreProperties>
</file>