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words that helped Pi to survive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Animal Knowledge    </w:t>
      </w:r>
      <w:r>
        <w:t xml:space="preserve">   lifeboat    </w:t>
      </w:r>
      <w:r>
        <w:t xml:space="preserve">   Turtle    </w:t>
      </w:r>
      <w:r>
        <w:t xml:space="preserve">   Water    </w:t>
      </w:r>
      <w:r>
        <w:t xml:space="preserve">   Swimming    </w:t>
      </w:r>
      <w:r>
        <w:t xml:space="preserve">   Food    </w:t>
      </w:r>
      <w:r>
        <w:t xml:space="preserve">   Starving    </w:t>
      </w:r>
      <w:r>
        <w:t xml:space="preserve">   Death    </w:t>
      </w:r>
      <w:r>
        <w:t xml:space="preserve">   Religions    </w:t>
      </w:r>
      <w:r>
        <w:t xml:space="preserve">   Beliefs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that helped Pi to survive </dc:title>
  <dcterms:created xsi:type="dcterms:W3CDTF">2021-10-11T07:04:50Z</dcterms:created>
  <dcterms:modified xsi:type="dcterms:W3CDTF">2021-10-11T07:04:50Z</dcterms:modified>
</cp:coreProperties>
</file>