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words that represents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Endurance    </w:t>
      </w:r>
      <w:r>
        <w:t xml:space="preserve">   Daring    </w:t>
      </w:r>
      <w:r>
        <w:t xml:space="preserve">   Fearlessness    </w:t>
      </w:r>
      <w:r>
        <w:t xml:space="preserve">   Injustice    </w:t>
      </w:r>
      <w:r>
        <w:t xml:space="preserve">   Power    </w:t>
      </w:r>
      <w:r>
        <w:t xml:space="preserve">   Heroism    </w:t>
      </w:r>
      <w:r>
        <w:t xml:space="preserve">   Determination    </w:t>
      </w:r>
      <w:r>
        <w:t xml:space="preserve">   Honor    </w:t>
      </w:r>
      <w:r>
        <w:t xml:space="preserve">   Integrity    </w:t>
      </w:r>
      <w:r>
        <w:t xml:space="preserve">   Truth    </w:t>
      </w:r>
      <w:r>
        <w:t xml:space="preserve">   Authority    </w:t>
      </w:r>
      <w:r>
        <w:t xml:space="preserve">   Law    </w:t>
      </w:r>
      <w:r>
        <w:t xml:space="preserve">   Co-operation    </w:t>
      </w:r>
      <w:r>
        <w:t xml:space="preserve">   Honesty    </w:t>
      </w:r>
      <w:r>
        <w:t xml:space="preserve">   Bravery    </w:t>
      </w:r>
      <w:r>
        <w:t xml:space="preserve">   Judge    </w:t>
      </w:r>
      <w:r>
        <w:t xml:space="preserve">   Strength    </w:t>
      </w:r>
      <w:r>
        <w:t xml:space="preserve">   Courage    </w:t>
      </w:r>
      <w:r>
        <w:t xml:space="preserve">   Justice    </w:t>
      </w:r>
      <w:r>
        <w:t xml:space="preserve">   Loyalty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that represents justice</dc:title>
  <dcterms:created xsi:type="dcterms:W3CDTF">2021-10-11T07:04:29Z</dcterms:created>
  <dcterms:modified xsi:type="dcterms:W3CDTF">2021-10-11T07:04:29Z</dcterms:modified>
</cp:coreProperties>
</file>