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to complete the sentences: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lubricate    </w:t>
      </w:r>
      <w:r>
        <w:t xml:space="preserve">   armour    </w:t>
      </w:r>
      <w:r>
        <w:t xml:space="preserve">   knock    </w:t>
      </w:r>
      <w:r>
        <w:t xml:space="preserve">   abominable    </w:t>
      </w:r>
      <w:r>
        <w:t xml:space="preserve">   remover    </w:t>
      </w:r>
      <w:r>
        <w:t xml:space="preserve">   sinister    </w:t>
      </w:r>
      <w:r>
        <w:t xml:space="preserve">   sheet    </w:t>
      </w:r>
      <w:r>
        <w:t xml:space="preserve">   bloodstain    </w:t>
      </w:r>
      <w:r>
        <w:t xml:space="preserve">   peashooter    </w:t>
      </w:r>
      <w:r>
        <w:t xml:space="preserve">   stab    </w:t>
      </w:r>
      <w:r>
        <w:t xml:space="preserve">   coffin    </w:t>
      </w:r>
      <w:r>
        <w:t xml:space="preserve">   death    </w:t>
      </w:r>
      <w:r>
        <w:t xml:space="preserve">   footsteps    </w:t>
      </w:r>
      <w:r>
        <w:t xml:space="preserve">   corridor    </w:t>
      </w:r>
      <w:r>
        <w:t xml:space="preserve">   housekeeper    </w:t>
      </w:r>
      <w:r>
        <w:t xml:space="preserve">   tears    </w:t>
      </w:r>
      <w:r>
        <w:t xml:space="preserve">   revenge    </w:t>
      </w:r>
      <w:r>
        <w:t xml:space="preserve">   skeleton    </w:t>
      </w:r>
      <w:r>
        <w:t xml:space="preserve">   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to complete the sentences:</dc:title>
  <dcterms:created xsi:type="dcterms:W3CDTF">2021-10-11T07:04:36Z</dcterms:created>
  <dcterms:modified xsi:type="dcterms:W3CDTF">2021-10-11T07:04:36Z</dcterms:modified>
</cp:coreProperties>
</file>