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to represent friendship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Open minded    </w:t>
      </w:r>
      <w:r>
        <w:t xml:space="preserve">   Guidance    </w:t>
      </w:r>
      <w:r>
        <w:t xml:space="preserve">   Easy going    </w:t>
      </w:r>
      <w:r>
        <w:t xml:space="preserve">   Enthusiasm    </w:t>
      </w:r>
      <w:r>
        <w:t xml:space="preserve">   Thoughtfulness    </w:t>
      </w:r>
      <w:r>
        <w:t xml:space="preserve">   Caring    </w:t>
      </w:r>
      <w:r>
        <w:t xml:space="preserve">   Kindness    </w:t>
      </w:r>
      <w:r>
        <w:t xml:space="preserve">   Trust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to represent friendship </dc:title>
  <dcterms:created xsi:type="dcterms:W3CDTF">2021-10-11T07:04:31Z</dcterms:created>
  <dcterms:modified xsi:type="dcterms:W3CDTF">2021-10-11T07:04:31Z</dcterms:modified>
</cp:coreProperties>
</file>