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words to the Dua and write which Dua it is...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Alaa    </w:t>
      </w:r>
      <w:r>
        <w:t xml:space="preserve">   Alhamdulillah    </w:t>
      </w:r>
      <w:r>
        <w:t xml:space="preserve">   All    </w:t>
      </w:r>
      <w:r>
        <w:t xml:space="preserve">   allah    </w:t>
      </w:r>
      <w:r>
        <w:t xml:space="preserve">   Allah    </w:t>
      </w:r>
      <w:r>
        <w:t xml:space="preserve">   and    </w:t>
      </w:r>
      <w:r>
        <w:t xml:space="preserve">   at'amanaa    </w:t>
      </w:r>
      <w:r>
        <w:t xml:space="preserve">   Barakatillaah    </w:t>
      </w:r>
      <w:r>
        <w:t xml:space="preserve">   be    </w:t>
      </w:r>
      <w:r>
        <w:t xml:space="preserve">   Bismillaahi    </w:t>
      </w:r>
      <w:r>
        <w:t xml:space="preserve">   blessings    </w:t>
      </w:r>
      <w:r>
        <w:t xml:space="preserve">   drink    </w:t>
      </w:r>
      <w:r>
        <w:t xml:space="preserve">   final    </w:t>
      </w:r>
      <w:r>
        <w:t xml:space="preserve">   food    </w:t>
      </w:r>
      <w:r>
        <w:t xml:space="preserve">   from    </w:t>
      </w:r>
      <w:r>
        <w:t xml:space="preserve">   gave    </w:t>
      </w:r>
      <w:r>
        <w:t xml:space="preserve">   hilladhi    </w:t>
      </w:r>
      <w:r>
        <w:t xml:space="preserve">   In    </w:t>
      </w:r>
      <w:r>
        <w:t xml:space="preserve">   jaalanaa    </w:t>
      </w:r>
      <w:r>
        <w:t xml:space="preserve">   made    </w:t>
      </w:r>
      <w:r>
        <w:t xml:space="preserve">   muslimeen    </w:t>
      </w:r>
      <w:r>
        <w:t xml:space="preserve">   muslims    </w:t>
      </w:r>
      <w:r>
        <w:t xml:space="preserve">   name    </w:t>
      </w:r>
      <w:r>
        <w:t xml:space="preserve">   of    </w:t>
      </w:r>
      <w:r>
        <w:t xml:space="preserve">   praise    </w:t>
      </w:r>
      <w:r>
        <w:t xml:space="preserve">   saqaana    </w:t>
      </w:r>
      <w:r>
        <w:t xml:space="preserve">   the    </w:t>
      </w:r>
      <w:r>
        <w:t xml:space="preserve">   to    </w:t>
      </w:r>
      <w:r>
        <w:t xml:space="preserve">   us    </w:t>
      </w:r>
      <w:r>
        <w:t xml:space="preserve">   wa    </w:t>
      </w:r>
      <w:r>
        <w:t xml:space="preserve">   Wa    </w:t>
      </w:r>
      <w:r>
        <w:t xml:space="preserve">   who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 to the Dua and write which Dua it is...</dc:title>
  <dcterms:created xsi:type="dcterms:W3CDTF">2021-10-11T07:04:57Z</dcterms:created>
  <dcterms:modified xsi:type="dcterms:W3CDTF">2021-10-11T07:04:57Z</dcterms:modified>
</cp:coreProperties>
</file>