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which you would use in an interview 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slouched    </w:t>
      </w:r>
      <w:r>
        <w:t xml:space="preserve">   projected voice    </w:t>
      </w:r>
      <w:r>
        <w:t xml:space="preserve">   kind    </w:t>
      </w:r>
      <w:r>
        <w:t xml:space="preserve">   too formal    </w:t>
      </w:r>
      <w:r>
        <w:t xml:space="preserve">   polite    </w:t>
      </w:r>
      <w:r>
        <w:t xml:space="preserve">   rude    </w:t>
      </w:r>
      <w:r>
        <w:t xml:space="preserve">   smile    </w:t>
      </w:r>
      <w:r>
        <w:t xml:space="preserve">   quiet    </w:t>
      </w:r>
      <w:r>
        <w:t xml:space="preserve">   not slouched    </w:t>
      </w:r>
      <w:r>
        <w:t xml:space="preserve">   imformal    </w:t>
      </w:r>
      <w:r>
        <w:t xml:space="preserve">   eye contact    </w:t>
      </w:r>
      <w:r>
        <w:t xml:space="preserve">   sensible clothing    </w:t>
      </w:r>
      <w:r>
        <w:t xml:space="preserve">   good posture    </w:t>
      </w:r>
      <w:r>
        <w:t xml:space="preserve">   well spoken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which you would use in an interview .</dc:title>
  <dcterms:created xsi:type="dcterms:W3CDTF">2021-10-11T07:04:24Z</dcterms:created>
  <dcterms:modified xsi:type="dcterms:W3CDTF">2021-10-11T07:04:24Z</dcterms:modified>
</cp:coreProperties>
</file>