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with an 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twinkle    </w:t>
      </w:r>
      <w:r>
        <w:t xml:space="preserve">   fiddle    </w:t>
      </w:r>
      <w:r>
        <w:t xml:space="preserve">   riddle    </w:t>
      </w:r>
      <w:r>
        <w:t xml:space="preserve">   little    </w:t>
      </w:r>
      <w:r>
        <w:t xml:space="preserve">   middle    </w:t>
      </w:r>
      <w:r>
        <w:t xml:space="preserve">   ladle    </w:t>
      </w:r>
      <w:r>
        <w:t xml:space="preserve">   bottle    </w:t>
      </w:r>
      <w:r>
        <w:t xml:space="preserve">   table    </w:t>
      </w:r>
      <w:r>
        <w:t xml:space="preserve">   tickle    </w:t>
      </w:r>
      <w:r>
        <w:t xml:space="preserve">   cackle    </w:t>
      </w:r>
      <w:r>
        <w:t xml:space="preserve">   sparkle    </w:t>
      </w:r>
      <w:r>
        <w:t xml:space="preserve">   crackle    </w:t>
      </w:r>
      <w:r>
        <w:t xml:space="preserve">   bubble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with an le </dc:title>
  <dcterms:created xsi:type="dcterms:W3CDTF">2021-10-11T07:04:55Z</dcterms:created>
  <dcterms:modified xsi:type="dcterms:W3CDTF">2021-10-11T07:04:55Z</dcterms:modified>
</cp:coreProperties>
</file>