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words with letter 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cama    </w:t>
      </w:r>
      <w:r>
        <w:t xml:space="preserve">   taza    </w:t>
      </w:r>
      <w:r>
        <w:t xml:space="preserve">   carta    </w:t>
      </w:r>
      <w:r>
        <w:t xml:space="preserve">   casa    </w:t>
      </w:r>
      <w:r>
        <w:t xml:space="preserve">   campana    </w:t>
      </w:r>
      <w:r>
        <w:t xml:space="preserve">   playa    </w:t>
      </w:r>
      <w:r>
        <w:t xml:space="preserve">   rana    </w:t>
      </w:r>
      <w:r>
        <w:t xml:space="preserve">   vaca    </w:t>
      </w:r>
      <w:r>
        <w:t xml:space="preserve">   cabra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with letter A.</dc:title>
  <dcterms:created xsi:type="dcterms:W3CDTF">2021-10-11T07:03:54Z</dcterms:created>
  <dcterms:modified xsi:type="dcterms:W3CDTF">2021-10-11T07:03:54Z</dcterms:modified>
</cp:coreProperties>
</file>