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world and translate to Vietnamese.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Business    </w:t>
      </w:r>
      <w:r>
        <w:t xml:space="preserve">   Parents    </w:t>
      </w:r>
      <w:r>
        <w:t xml:space="preserve">   Excellent    </w:t>
      </w:r>
      <w:r>
        <w:t xml:space="preserve">   Indomitable    </w:t>
      </w:r>
      <w:r>
        <w:t xml:space="preserve">   To prepare    </w:t>
      </w:r>
      <w:r>
        <w:t xml:space="preserve">   To trim branches    </w:t>
      </w:r>
      <w:r>
        <w:t xml:space="preserve">   To produce    </w:t>
      </w:r>
      <w:r>
        <w:t xml:space="preserve">   Hydrangeas    </w:t>
      </w:r>
      <w:r>
        <w:t xml:space="preserve">   Family    </w:t>
      </w:r>
      <w:r>
        <w:t xml:space="preserve">   Determined    </w:t>
      </w:r>
      <w:r>
        <w:t xml:space="preserve">   To wakeup    </w:t>
      </w:r>
      <w:r>
        <w:t xml:space="preserve">   Thoroughly    </w:t>
      </w:r>
      <w:r>
        <w:t xml:space="preserve">   Weekend    </w:t>
      </w:r>
      <w:r>
        <w:t xml:space="preserve">   To want    </w:t>
      </w:r>
      <w:r>
        <w:t xml:space="preserve">   Clean and neat    </w:t>
      </w:r>
      <w:r>
        <w:t xml:space="preserve">   Lazy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world and translate to Vietnamese. </dc:title>
  <dcterms:created xsi:type="dcterms:W3CDTF">2021-10-11T07:04:43Z</dcterms:created>
  <dcterms:modified xsi:type="dcterms:W3CDTF">2021-10-11T07:04:43Z</dcterms:modified>
</cp:coreProperties>
</file>