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these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transferred for 89 million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strongest football player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the best player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the best goalkeeper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bit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has the most overall goals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famous for his over head kicks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star of the FIFA 17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recently retired from international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one of the best newcomers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these players</dc:title>
  <dcterms:created xsi:type="dcterms:W3CDTF">2021-10-11T07:04:14Z</dcterms:created>
  <dcterms:modified xsi:type="dcterms:W3CDTF">2021-10-11T07:04:14Z</dcterms:modified>
</cp:coreProperties>
</file>