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standart    </w:t>
      </w:r>
      <w:r>
        <w:t xml:space="preserve">   concept    </w:t>
      </w:r>
      <w:r>
        <w:t xml:space="preserve">   management    </w:t>
      </w:r>
      <w:r>
        <w:t xml:space="preserve">   signal    </w:t>
      </w:r>
      <w:r>
        <w:t xml:space="preserve">   science    </w:t>
      </w:r>
      <w:r>
        <w:t xml:space="preserve">   project    </w:t>
      </w:r>
      <w:r>
        <w:t xml:space="preserve">   development    </w:t>
      </w:r>
      <w:r>
        <w:t xml:space="preserve">   byte    </w:t>
      </w:r>
      <w:r>
        <w:t xml:space="preserve">   bit    </w:t>
      </w:r>
      <w:r>
        <w:t xml:space="preserve">   technology    </w:t>
      </w:r>
      <w:r>
        <w:t xml:space="preserve">   hardware    </w:t>
      </w:r>
      <w:r>
        <w:t xml:space="preserve">   software    </w:t>
      </w:r>
      <w:r>
        <w:t xml:space="preserve">   communication    </w:t>
      </w:r>
      <w:r>
        <w:t xml:space="preserve">   system    </w:t>
      </w:r>
      <w:r>
        <w:t xml:space="preserve">   network    </w:t>
      </w:r>
      <w:r>
        <w:t xml:space="preserve">   term    </w:t>
      </w:r>
      <w:r>
        <w:t xml:space="preserve">   information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words</dc:title>
  <dcterms:created xsi:type="dcterms:W3CDTF">2021-10-11T07:05:02Z</dcterms:created>
  <dcterms:modified xsi:type="dcterms:W3CDTF">2021-10-11T07:05:02Z</dcterms:modified>
</cp:coreProperties>
</file>