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Computers    </w:t>
      </w:r>
      <w:r>
        <w:t xml:space="preserve">   Relatives    </w:t>
      </w:r>
      <w:r>
        <w:t xml:space="preserve">   Friends    </w:t>
      </w:r>
      <w:r>
        <w:t xml:space="preserve">   Soccer    </w:t>
      </w:r>
      <w:r>
        <w:t xml:space="preserve">   Cricket    </w:t>
      </w:r>
      <w:r>
        <w:t xml:space="preserve">   Ball    </w:t>
      </w:r>
      <w:r>
        <w:t xml:space="preserve">   Bat    </w:t>
      </w:r>
      <w:r>
        <w:t xml:space="preserve">   Volleyball    </w:t>
      </w:r>
      <w:r>
        <w:t xml:space="preserve">   Golf    </w:t>
      </w:r>
      <w:r>
        <w:t xml:space="preserve">   Wait    </w:t>
      </w:r>
      <w:r>
        <w:t xml:space="preserve">   Time    </w:t>
      </w:r>
      <w:r>
        <w:t xml:space="preserve">   Lovedeep    </w:t>
      </w:r>
      <w:r>
        <w:t xml:space="preserve">   Gursahib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</dc:title>
  <dcterms:created xsi:type="dcterms:W3CDTF">2021-10-11T07:05:34Z</dcterms:created>
  <dcterms:modified xsi:type="dcterms:W3CDTF">2021-10-11T07:05:34Z</dcterms:modified>
</cp:coreProperties>
</file>