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words needed for a GREAT marriage!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commitment    </w:t>
      </w:r>
      <w:r>
        <w:t xml:space="preserve">   romance    </w:t>
      </w:r>
      <w:r>
        <w:t xml:space="preserve">   support    </w:t>
      </w:r>
      <w:r>
        <w:t xml:space="preserve">   encourage    </w:t>
      </w:r>
      <w:r>
        <w:t xml:space="preserve">   forgiveness    </w:t>
      </w:r>
      <w:r>
        <w:t xml:space="preserve">   God    </w:t>
      </w:r>
      <w:r>
        <w:t xml:space="preserve">   respect    </w:t>
      </w:r>
      <w:r>
        <w:t xml:space="preserve">   growth    </w:t>
      </w:r>
      <w:r>
        <w:t xml:space="preserve">   understanding    </w:t>
      </w:r>
      <w:r>
        <w:t xml:space="preserve">   faith    </w:t>
      </w:r>
      <w:r>
        <w:t xml:space="preserve">   communication    </w:t>
      </w:r>
      <w:r>
        <w:t xml:space="preserve">   trust    </w:t>
      </w:r>
      <w:r>
        <w:t xml:space="preserve">   family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needed for a GREAT marriage!</dc:title>
  <dcterms:created xsi:type="dcterms:W3CDTF">2021-10-11T07:04:41Z</dcterms:created>
  <dcterms:modified xsi:type="dcterms:W3CDTF">2021-10-11T07:04:41Z</dcterms:modified>
</cp:coreProperties>
</file>