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words r/t healthcare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strepthroat    </w:t>
      </w:r>
      <w:r>
        <w:t xml:space="preserve">   wound    </w:t>
      </w:r>
      <w:r>
        <w:t xml:space="preserve">   thickit    </w:t>
      </w:r>
      <w:r>
        <w:t xml:space="preserve">   carbs    </w:t>
      </w:r>
      <w:r>
        <w:t xml:space="preserve">   nutrition    </w:t>
      </w:r>
      <w:r>
        <w:t xml:space="preserve">   scale    </w:t>
      </w:r>
      <w:r>
        <w:t xml:space="preserve">   bloodsugar    </w:t>
      </w:r>
      <w:r>
        <w:t xml:space="preserve">   prone    </w:t>
      </w:r>
      <w:r>
        <w:t xml:space="preserve">   supine    </w:t>
      </w:r>
      <w:r>
        <w:t xml:space="preserve">   apical    </w:t>
      </w:r>
      <w:r>
        <w:t xml:space="preserve">   bloodpressure    </w:t>
      </w:r>
      <w:r>
        <w:t xml:space="preserve">   weight    </w:t>
      </w:r>
      <w:r>
        <w:t xml:space="preserve">   height    </w:t>
      </w:r>
      <w:r>
        <w:t xml:space="preserve">   baby    </w:t>
      </w:r>
      <w:r>
        <w:t xml:space="preserve">   venipuncture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words r/t healthcare</dc:title>
  <dcterms:created xsi:type="dcterms:W3CDTF">2021-10-11T07:04:48Z</dcterms:created>
  <dcterms:modified xsi:type="dcterms:W3CDTF">2021-10-11T07:04:48Z</dcterms:modified>
</cp:coreProperties>
</file>