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Find words that contain the root REAL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realest    </w:t>
      </w:r>
      <w:r>
        <w:t xml:space="preserve">   realistically    </w:t>
      </w:r>
      <w:r>
        <w:t xml:space="preserve">   unrealizable    </w:t>
      </w:r>
      <w:r>
        <w:t xml:space="preserve">   ultrarealist    </w:t>
      </w:r>
      <w:r>
        <w:t xml:space="preserve">   derealization    </w:t>
      </w:r>
      <w:r>
        <w:t xml:space="preserve">   photorealism    </w:t>
      </w:r>
      <w:r>
        <w:t xml:space="preserve">   hyperrealistic    </w:t>
      </w:r>
      <w:r>
        <w:t xml:space="preserve">   unrealistic    </w:t>
      </w:r>
      <w:r>
        <w:t xml:space="preserve">   realtor    </w:t>
      </w:r>
      <w:r>
        <w:t xml:space="preserve">   irreality    </w:t>
      </w:r>
      <w:r>
        <w:t xml:space="preserve">   realness    </w:t>
      </w:r>
      <w:r>
        <w:t xml:space="preserve">   surreal    </w:t>
      </w:r>
      <w:r>
        <w:t xml:space="preserve">   realize    </w:t>
      </w:r>
      <w:r>
        <w:t xml:space="preserve">   realist    </w:t>
      </w:r>
      <w:r>
        <w:t xml:space="preserve">   realistic    </w:t>
      </w:r>
      <w:r>
        <w:t xml:space="preserve">   antirealism    </w:t>
      </w:r>
      <w:r>
        <w:t xml:space="preserve">   unreal    </w:t>
      </w:r>
      <w:r>
        <w:t xml:space="preserve">   realism    </w:t>
      </w:r>
      <w:r>
        <w:t xml:space="preserve">   reality    </w:t>
      </w:r>
      <w:r>
        <w:t xml:space="preserve">   real    </w:t>
      </w:r>
      <w:r>
        <w:t xml:space="preserve">   really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Find words that contain the root REAL</dc:title>
  <dcterms:created xsi:type="dcterms:W3CDTF">2021-10-11T07:05:12Z</dcterms:created>
  <dcterms:modified xsi:type="dcterms:W3CDTF">2021-10-11T07:05:12Z</dcterms:modified>
</cp:coreProperties>
</file>