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words that have ou, ow in them.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account    </w:t>
      </w:r>
      <w:r>
        <w:t xml:space="preserve">   bounce    </w:t>
      </w:r>
      <w:r>
        <w:t xml:space="preserve">   down    </w:t>
      </w:r>
      <w:r>
        <w:t xml:space="preserve">   gown    </w:t>
      </w:r>
      <w:r>
        <w:t xml:space="preserve">   howl    </w:t>
      </w:r>
      <w:r>
        <w:t xml:space="preserve">   owl    </w:t>
      </w:r>
      <w:r>
        <w:t xml:space="preserve">   round    </w:t>
      </w:r>
      <w:r>
        <w:t xml:space="preserve">   route    </w:t>
      </w:r>
      <w:r>
        <w:t xml:space="preserve">   scrounge    </w:t>
      </w:r>
      <w:r>
        <w:t xml:space="preserve">   shout    </w:t>
      </w:r>
      <w:r>
        <w:t xml:space="preserve">   sour    </w:t>
      </w:r>
      <w:r>
        <w:t xml:space="preserve">   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words that have ou, ow in them. </dc:title>
  <dcterms:created xsi:type="dcterms:W3CDTF">2021-10-11T07:06:17Z</dcterms:created>
  <dcterms:modified xsi:type="dcterms:W3CDTF">2021-10-11T07:06:17Z</dcterms:modified>
</cp:coreProperties>
</file>