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 with 'sh'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shut    </w:t>
      </w:r>
      <w:r>
        <w:t xml:space="preserve">   shampoo    </w:t>
      </w:r>
      <w:r>
        <w:t xml:space="preserve">   shower    </w:t>
      </w:r>
      <w:r>
        <w:t xml:space="preserve">   shark    </w:t>
      </w:r>
      <w:r>
        <w:t xml:space="preserve">   ship    </w:t>
      </w:r>
      <w:r>
        <w:t xml:space="preserve">   shorts    </w:t>
      </w:r>
      <w:r>
        <w:t xml:space="preserve">   sheep    </w:t>
      </w:r>
      <w:r>
        <w:t xml:space="preserve">   shell    </w:t>
      </w:r>
      <w:r>
        <w:t xml:space="preserve">   sheet    </w:t>
      </w:r>
      <w:r>
        <w:t xml:space="preserve">   shoe    </w:t>
      </w:r>
      <w:r>
        <w:t xml:space="preserve">  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with 'sh' </dc:title>
  <dcterms:created xsi:type="dcterms:W3CDTF">2021-10-11T07:05:15Z</dcterms:created>
  <dcterms:modified xsi:type="dcterms:W3CDTF">2021-10-11T07:05:15Z</dcterms:modified>
</cp:coreProperties>
</file>