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words with 'x'...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drink this -----chemical!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is being careless...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naughty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Presents came in these...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is going to happen..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message on a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 a bushy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to make a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is careless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with 'x'...</dc:title>
  <dcterms:created xsi:type="dcterms:W3CDTF">2021-10-11T07:05:22Z</dcterms:created>
  <dcterms:modified xsi:type="dcterms:W3CDTF">2021-10-11T07:05:22Z</dcterms:modified>
</cp:coreProperties>
</file>