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Beliefabet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Z    </w:t>
      </w:r>
      <w:r>
        <w:t xml:space="preserve">   You    </w:t>
      </w:r>
      <w:r>
        <w:t xml:space="preserve">   water    </w:t>
      </w:r>
      <w:r>
        <w:t xml:space="preserve">   vision    </w:t>
      </w:r>
      <w:r>
        <w:t xml:space="preserve">   up    </w:t>
      </w:r>
      <w:r>
        <w:t xml:space="preserve">   Think    </w:t>
      </w:r>
      <w:r>
        <w:t xml:space="preserve">   stayfocused    </w:t>
      </w:r>
      <w:r>
        <w:t xml:space="preserve">   remember    </w:t>
      </w:r>
      <w:r>
        <w:t xml:space="preserve">   Questions    </w:t>
      </w:r>
      <w:r>
        <w:t xml:space="preserve">   positivethinking    </w:t>
      </w:r>
      <w:r>
        <w:t xml:space="preserve">   open    </w:t>
      </w:r>
      <w:r>
        <w:t xml:space="preserve">   negative    </w:t>
      </w:r>
      <w:r>
        <w:t xml:space="preserve">   mind    </w:t>
      </w:r>
      <w:r>
        <w:t xml:space="preserve">   listen    </w:t>
      </w:r>
      <w:r>
        <w:t xml:space="preserve">   kid    </w:t>
      </w:r>
      <w:r>
        <w:t xml:space="preserve">   jump    </w:t>
      </w:r>
      <w:r>
        <w:t xml:space="preserve">   imagine    </w:t>
      </w:r>
      <w:r>
        <w:t xml:space="preserve">   healthy    </w:t>
      </w:r>
      <w:r>
        <w:t xml:space="preserve">   goal    </w:t>
      </w:r>
      <w:r>
        <w:t xml:space="preserve">   feelings    </w:t>
      </w:r>
      <w:r>
        <w:t xml:space="preserve">   elephant    </w:t>
      </w:r>
      <w:r>
        <w:t xml:space="preserve">   Do    </w:t>
      </w:r>
      <w:r>
        <w:t xml:space="preserve">   Can    </w:t>
      </w:r>
      <w:r>
        <w:t xml:space="preserve">   beliefs    </w:t>
      </w:r>
      <w:r>
        <w:t xml:space="preserve">  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Beliefabet </dc:title>
  <dcterms:created xsi:type="dcterms:W3CDTF">2021-10-11T07:06:05Z</dcterms:created>
  <dcterms:modified xsi:type="dcterms:W3CDTF">2021-10-11T07:06:05Z</dcterms:modified>
</cp:coreProperties>
</file>