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Sterling    </w:t>
      </w:r>
      <w:r>
        <w:t xml:space="preserve">   Christian    </w:t>
      </w:r>
      <w:r>
        <w:t xml:space="preserve">   Elijah    </w:t>
      </w:r>
      <w:r>
        <w:t xml:space="preserve">   Ryan    </w:t>
      </w:r>
      <w:r>
        <w:t xml:space="preserve">   Baylee    </w:t>
      </w:r>
      <w:r>
        <w:t xml:space="preserve">   Faustino    </w:t>
      </w:r>
      <w:r>
        <w:t xml:space="preserve">   Charles    </w:t>
      </w:r>
      <w:r>
        <w:t xml:space="preserve">   Sara    </w:t>
      </w:r>
      <w:r>
        <w:t xml:space="preserve">   Lia    </w:t>
      </w:r>
      <w:r>
        <w:t xml:space="preserve">   Ezra    </w:t>
      </w:r>
      <w:r>
        <w:t xml:space="preserve">   Rebecca    </w:t>
      </w:r>
      <w:r>
        <w:t xml:space="preserve">   Makalyn    </w:t>
      </w:r>
      <w:r>
        <w:t xml:space="preserve">   Isaiah    </w:t>
      </w:r>
      <w:r>
        <w:t xml:space="preserve">   Joseph    </w:t>
      </w:r>
      <w:r>
        <w:t xml:space="preserve">   Cody    </w:t>
      </w:r>
      <w:r>
        <w:t xml:space="preserve">   Maria    </w:t>
      </w:r>
      <w:r>
        <w:t xml:space="preserve">   Julius    </w:t>
      </w:r>
      <w:r>
        <w:t xml:space="preserve">   Jesslyn    </w:t>
      </w:r>
      <w:r>
        <w:t xml:space="preserve">   Iran    </w:t>
      </w:r>
      <w:r>
        <w:t xml:space="preserve">   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Friends</dc:title>
  <dcterms:created xsi:type="dcterms:W3CDTF">2021-10-11T07:06:05Z</dcterms:created>
  <dcterms:modified xsi:type="dcterms:W3CDTF">2021-10-11T07:06:05Z</dcterms:modified>
</cp:coreProperties>
</file>