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your IKEA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FLUGG    </w:t>
      </w:r>
      <w:r>
        <w:t xml:space="preserve">   BILLY    </w:t>
      </w:r>
      <w:r>
        <w:t xml:space="preserve">   PAX    </w:t>
      </w:r>
      <w:r>
        <w:t xml:space="preserve">   FRIHETEN    </w:t>
      </w:r>
      <w:r>
        <w:t xml:space="preserve">   TROFAST    </w:t>
      </w:r>
      <w:r>
        <w:t xml:space="preserve">   BRIMNES    </w:t>
      </w:r>
      <w:r>
        <w:t xml:space="preserve">   BRUSALI    </w:t>
      </w:r>
      <w:r>
        <w:t xml:space="preserve">   EKEDALEN    </w:t>
      </w:r>
      <w:r>
        <w:t xml:space="preserve">   EKET    </w:t>
      </w:r>
      <w:r>
        <w:t xml:space="preserve">   GODMORGON    </w:t>
      </w:r>
      <w:r>
        <w:t xml:space="preserve">   HAUGESAND    </w:t>
      </w:r>
      <w:r>
        <w:t xml:space="preserve">   HEMNES    </w:t>
      </w:r>
      <w:r>
        <w:t xml:space="preserve">   HUGAD    </w:t>
      </w:r>
      <w:r>
        <w:t xml:space="preserve">   JONAXEL    </w:t>
      </w:r>
      <w:r>
        <w:t xml:space="preserve">   KIVIK    </w:t>
      </w:r>
      <w:r>
        <w:t xml:space="preserve">   LILL    </w:t>
      </w:r>
      <w:r>
        <w:t xml:space="preserve">   MILLIBERGET    </w:t>
      </w:r>
      <w:r>
        <w:t xml:space="preserve">   NORDLI    </w:t>
      </w:r>
      <w:r>
        <w:t xml:space="preserve">   RACKA    </w:t>
      </w:r>
      <w:r>
        <w:t xml:space="preserve">   RENBERGET    </w:t>
      </w:r>
      <w:r>
        <w:t xml:space="preserve">   SELVIKEN    </w:t>
      </w:r>
      <w:r>
        <w:t xml:space="preserve">   UPPLAND    </w:t>
      </w:r>
      <w:r>
        <w:t xml:space="preserve">   UTRUSTA    </w:t>
      </w:r>
      <w:r>
        <w:t xml:space="preserve">   VIMLE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IKEA products</dc:title>
  <dcterms:created xsi:type="dcterms:W3CDTF">2021-10-11T07:06:43Z</dcterms:created>
  <dcterms:modified xsi:type="dcterms:W3CDTF">2021-10-11T07:06:43Z</dcterms:modified>
</cp:coreProperties>
</file>