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your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vibe or feelings associated with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metaphor in which the figurative meaning is developed through multiple lines/stanzas (poetry) or sentences/paragraphs (prose)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narrator speaks directly to the reader (you)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writer's unique use of language that allows a reader to perceive a human personality in his or her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actions, dialogue, and narrative description that reveal a sense of a character's personality to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and amusing or interesting story about a real life incident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novel or short story about the moral or psychological growth (coming of age)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clearly stated or shown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provable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author's way of considering the topic of the text; it can be influenced by factors such as bias and social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character or force in conflict with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words in a text say without interpretation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formal or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struggle occurring within a character's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narrator is not a character in the story (s/he, they)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 is a character in the story. ( I, me, we)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symbolic meaning of the words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problem or struggle between a character and someone or something outside of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stated directly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Journey</dc:title>
  <dcterms:created xsi:type="dcterms:W3CDTF">2021-10-11T07:05:04Z</dcterms:created>
  <dcterms:modified xsi:type="dcterms:W3CDTF">2021-10-11T07:05:04Z</dcterms:modified>
</cp:coreProperties>
</file>