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LipLuck Admins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Butler    </w:t>
      </w:r>
      <w:r>
        <w:t xml:space="preserve">   Maryam    </w:t>
      </w:r>
      <w:r>
        <w:t xml:space="preserve">   Stanley    </w:t>
      </w:r>
      <w:r>
        <w:t xml:space="preserve">   Ayo    </w:t>
      </w:r>
      <w:r>
        <w:t xml:space="preserve">   Kings    </w:t>
      </w:r>
      <w:r>
        <w:t xml:space="preserve">   Caxton    </w:t>
      </w:r>
      <w:r>
        <w:t xml:space="preserve">   Shayrey    </w:t>
      </w:r>
      <w:r>
        <w:t xml:space="preserve">   Vincent    </w:t>
      </w:r>
      <w:r>
        <w:t xml:space="preserve">   Glam    </w:t>
      </w:r>
      <w:r>
        <w:t xml:space="preserve">   Julz    </w:t>
      </w:r>
      <w:r>
        <w:t xml:space="preserve">   Debz    </w:t>
      </w:r>
      <w:r>
        <w:t xml:space="preserve">   Shey    </w:t>
      </w:r>
      <w:r>
        <w:t xml:space="preserve">   Nutella    </w:t>
      </w:r>
      <w:r>
        <w:t xml:space="preserve">   Precious    </w:t>
      </w:r>
      <w:r>
        <w:t xml:space="preserve">   Teddy    </w:t>
      </w:r>
      <w:r>
        <w:t xml:space="preserve">   Adanne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LipLuck Admins</dc:title>
  <dcterms:created xsi:type="dcterms:W3CDTF">2021-10-11T07:06:02Z</dcterms:created>
  <dcterms:modified xsi:type="dcterms:W3CDTF">2021-10-11T07:06:02Z</dcterms:modified>
</cp:coreProperties>
</file>