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healthcare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Dental Professions    </w:t>
      </w:r>
      <w:r>
        <w:t xml:space="preserve">   Public Health    </w:t>
      </w:r>
      <w:r>
        <w:t xml:space="preserve">   Podiatric Medicine    </w:t>
      </w:r>
      <w:r>
        <w:t xml:space="preserve">   Physician Assistant    </w:t>
      </w:r>
      <w:r>
        <w:t xml:space="preserve">   Physical Therapy    </w:t>
      </w:r>
      <w:r>
        <w:t xml:space="preserve">   Pharmacy    </w:t>
      </w:r>
      <w:r>
        <w:t xml:space="preserve">   Pharmacology    </w:t>
      </w:r>
      <w:r>
        <w:t xml:space="preserve">   Osteopathic Medicine    </w:t>
      </w:r>
      <w:r>
        <w:t xml:space="preserve">   Prosthetics    </w:t>
      </w:r>
      <w:r>
        <w:t xml:space="preserve">   Orthotics    </w:t>
      </w:r>
      <w:r>
        <w:t xml:space="preserve">   Optometry    </w:t>
      </w:r>
      <w:r>
        <w:t xml:space="preserve">   Occupational Therapy    </w:t>
      </w:r>
      <w:r>
        <w:t xml:space="preserve">   Nursing    </w:t>
      </w:r>
      <w:r>
        <w:t xml:space="preserve">   Nurse Anesthetists    </w:t>
      </w:r>
      <w:r>
        <w:t xml:space="preserve">   Naturopathic Medicine    </w:t>
      </w:r>
      <w:r>
        <w:t xml:space="preserve">   Medicine    </w:t>
      </w:r>
      <w:r>
        <w:t xml:space="preserve">   Health Administration    </w:t>
      </w:r>
      <w:r>
        <w:t xml:space="preserve">   Chiropractic    </w:t>
      </w:r>
      <w:r>
        <w:t xml:space="preserve">   Speech-Language Pathology    </w:t>
      </w:r>
      <w:r>
        <w:t xml:space="preserve">   Audiology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healthcare Career</dc:title>
  <dcterms:created xsi:type="dcterms:W3CDTF">2021-10-11T07:05:50Z</dcterms:created>
  <dcterms:modified xsi:type="dcterms:W3CDTF">2021-10-11T07:05:50Z</dcterms:modified>
</cp:coreProperties>
</file>