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your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Accountant    </w:t>
      </w:r>
      <w:r>
        <w:t xml:space="preserve">   Florist    </w:t>
      </w:r>
      <w:r>
        <w:t xml:space="preserve">   Designer    </w:t>
      </w:r>
      <w:r>
        <w:t xml:space="preserve">   Pilot    </w:t>
      </w:r>
      <w:r>
        <w:t xml:space="preserve">   Police    </w:t>
      </w:r>
      <w:r>
        <w:t xml:space="preserve">   Farmer    </w:t>
      </w:r>
      <w:r>
        <w:t xml:space="preserve">   Chef    </w:t>
      </w:r>
      <w:r>
        <w:t xml:space="preserve">   Librarian    </w:t>
      </w:r>
      <w:r>
        <w:t xml:space="preserve">   Musician    </w:t>
      </w:r>
      <w:r>
        <w:t xml:space="preserve">   Nurse    </w:t>
      </w:r>
      <w:r>
        <w:t xml:space="preserve">   Lawyer    </w:t>
      </w:r>
      <w:r>
        <w:t xml:space="preserve">   Firefighter    </w:t>
      </w:r>
      <w:r>
        <w:t xml:space="preserve">   Teacher    </w:t>
      </w:r>
      <w:r>
        <w:t xml:space="preserve">   Actor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job</dc:title>
  <dcterms:created xsi:type="dcterms:W3CDTF">2021-10-11T07:06:45Z</dcterms:created>
  <dcterms:modified xsi:type="dcterms:W3CDTF">2021-10-11T07:06:45Z</dcterms:modified>
</cp:coreProperties>
</file>