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your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tried    </w:t>
      </w:r>
      <w:r>
        <w:t xml:space="preserve">   yesterday    </w:t>
      </w:r>
      <w:r>
        <w:t xml:space="preserve">   castle    </w:t>
      </w:r>
      <w:r>
        <w:t xml:space="preserve">   scared    </w:t>
      </w:r>
      <w:r>
        <w:t xml:space="preserve">   another    </w:t>
      </w:r>
      <w:r>
        <w:t xml:space="preserve">   together    </w:t>
      </w:r>
      <w:r>
        <w:t xml:space="preserve">   jumped    </w:t>
      </w:r>
      <w:r>
        <w:t xml:space="preserve">   always    </w:t>
      </w:r>
      <w:r>
        <w:t xml:space="preserve">   everyone    </w:t>
      </w:r>
      <w:r>
        <w:t xml:space="preserve">   someone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spelling words</dc:title>
  <dcterms:created xsi:type="dcterms:W3CDTF">2021-10-11T07:06:04Z</dcterms:created>
  <dcterms:modified xsi:type="dcterms:W3CDTF">2021-10-11T07:06:04Z</dcterms:modified>
</cp:coreProperties>
</file>