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yourself. You are 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compassionate    </w:t>
      </w:r>
      <w:r>
        <w:t xml:space="preserve">   gentle    </w:t>
      </w:r>
      <w:r>
        <w:t xml:space="preserve">   loving    </w:t>
      </w:r>
      <w:r>
        <w:t xml:space="preserve">   sporty    </w:t>
      </w:r>
      <w:r>
        <w:t xml:space="preserve">   competitive    </w:t>
      </w:r>
      <w:r>
        <w:t xml:space="preserve">   brave    </w:t>
      </w:r>
      <w:r>
        <w:t xml:space="preserve">   fun    </w:t>
      </w:r>
      <w:r>
        <w:t xml:space="preserve">   loyal    </w:t>
      </w:r>
      <w:r>
        <w:t xml:space="preserve">   honest    </w:t>
      </w:r>
      <w:r>
        <w:t xml:space="preserve">   clever    </w:t>
      </w:r>
      <w:r>
        <w:t xml:space="preserve">   courageous    </w:t>
      </w:r>
      <w:r>
        <w:t xml:space="preserve">   beautiful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yourself. You are ...</dc:title>
  <dcterms:created xsi:type="dcterms:W3CDTF">2021-10-11T07:06:37Z</dcterms:created>
  <dcterms:modified xsi:type="dcterms:W3CDTF">2021-10-11T07:06:37Z</dcterms:modified>
</cp:coreProperties>
</file>