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Find-a-Mario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kingboo    </w:t>
      </w:r>
      <w:r>
        <w:t xml:space="preserve">   bowser    </w:t>
      </w:r>
      <w:r>
        <w:t xml:space="preserve">   gameover    </w:t>
      </w:r>
      <w:r>
        <w:t xml:space="preserve">   life    </w:t>
      </w:r>
      <w:r>
        <w:t xml:space="preserve">   box    </w:t>
      </w:r>
      <w:r>
        <w:t xml:space="preserve">   coins    </w:t>
      </w:r>
      <w:r>
        <w:t xml:space="preserve">   yoshi    </w:t>
      </w:r>
      <w:r>
        <w:t xml:space="preserve">   star    </w:t>
      </w:r>
      <w:r>
        <w:t xml:space="preserve">   shell    </w:t>
      </w:r>
      <w:r>
        <w:t xml:space="preserve">   mushroom    </w:t>
      </w:r>
      <w:r>
        <w:t xml:space="preserve">   peach    </w:t>
      </w:r>
      <w:r>
        <w:t xml:space="preserve">   toad    </w:t>
      </w:r>
      <w:r>
        <w:t xml:space="preserve">   luigi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Find-a-Mario</dc:title>
  <dcterms:created xsi:type="dcterms:W3CDTF">2021-10-11T07:05:39Z</dcterms:created>
  <dcterms:modified xsi:type="dcterms:W3CDTF">2021-10-11T07:05:39Z</dcterms:modified>
</cp:coreProperties>
</file>