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Find-a-Word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Palm Fronds    </w:t>
      </w:r>
      <w:r>
        <w:t xml:space="preserve">   Black    </w:t>
      </w:r>
      <w:r>
        <w:t xml:space="preserve">   Widow    </w:t>
      </w:r>
      <w:r>
        <w:t xml:space="preserve">   Traders    </w:t>
      </w:r>
      <w:r>
        <w:t xml:space="preserve">   Creatures    </w:t>
      </w:r>
      <w:r>
        <w:t xml:space="preserve">   Ripples    </w:t>
      </w:r>
      <w:r>
        <w:t xml:space="preserve">   Arab    </w:t>
      </w:r>
      <w:r>
        <w:t xml:space="preserve">   Ogopogo    </w:t>
      </w:r>
      <w:r>
        <w:t xml:space="preserve">   Tom Thomson    </w:t>
      </w:r>
      <w:r>
        <w:t xml:space="preserve">   Dragon    </w:t>
      </w:r>
      <w:r>
        <w:t xml:space="preserve">   Nessie    </w:t>
      </w:r>
      <w:r>
        <w:t xml:space="preserve">   Lake Monsters    </w:t>
      </w:r>
      <w:r>
        <w:t xml:space="preserve">   Pots    </w:t>
      </w:r>
      <w:r>
        <w:t xml:space="preserve">   Archaeologists    </w:t>
      </w:r>
      <w:r>
        <w:t xml:space="preserve">   Oasis    </w:t>
      </w:r>
      <w:r>
        <w:t xml:space="preserve">   Camel    </w:t>
      </w:r>
      <w:r>
        <w:t xml:space="preserve">   Murders    </w:t>
      </w:r>
      <w:r>
        <w:t xml:space="preserve">   Palms    </w:t>
      </w:r>
      <w:r>
        <w:t xml:space="preserve">   Mint Lake    </w:t>
      </w:r>
      <w:r>
        <w:t xml:space="preserve">   Olive    </w:t>
      </w:r>
      <w:r>
        <w:t xml:space="preserve">   Desert    </w:t>
      </w:r>
      <w:r>
        <w:t xml:space="preserve">   Tent    </w:t>
      </w:r>
      <w:r>
        <w:t xml:space="preserve">   Camping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Find-a-Word </dc:title>
  <dcterms:created xsi:type="dcterms:W3CDTF">2021-10-11T07:06:54Z</dcterms:created>
  <dcterms:modified xsi:type="dcterms:W3CDTF">2021-10-11T07:06:54Z</dcterms:modified>
</cp:coreProperties>
</file>