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Find-a-Word 'g'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gamble    </w:t>
      </w:r>
      <w:r>
        <w:t xml:space="preserve">   altogether    </w:t>
      </w:r>
      <w:r>
        <w:t xml:space="preserve">   ginger    </w:t>
      </w:r>
      <w:r>
        <w:t xml:space="preserve">   ghost    </w:t>
      </w:r>
      <w:r>
        <w:t xml:space="preserve">   age    </w:t>
      </w:r>
      <w:r>
        <w:t xml:space="preserve">   goldfish    </w:t>
      </w:r>
      <w:r>
        <w:t xml:space="preserve">   give    </w:t>
      </w:r>
      <w:r>
        <w:t xml:space="preserve">   gift    </w:t>
      </w:r>
      <w:r>
        <w:t xml:space="preserve">   grapes    </w:t>
      </w:r>
      <w:r>
        <w:t xml:space="preserve">   general    </w:t>
      </w:r>
      <w:r>
        <w:t xml:space="preserve">   geography    </w:t>
      </w:r>
      <w:r>
        <w:t xml:space="preserve">   shrug    </w:t>
      </w:r>
      <w:r>
        <w:t xml:space="preserve">   garden    </w:t>
      </w:r>
      <w:r>
        <w:t xml:space="preserve">   giant    </w:t>
      </w:r>
      <w:r>
        <w:t xml:space="preserve">   giraffe    </w:t>
      </w:r>
      <w:r>
        <w:t xml:space="preserve">   gym    </w:t>
      </w:r>
      <w:r>
        <w:t xml:space="preserve">   magic    </w:t>
      </w:r>
      <w:r>
        <w:t xml:space="preserve">   germ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Find-a-Word 'g'</dc:title>
  <dcterms:created xsi:type="dcterms:W3CDTF">2021-10-11T07:05:19Z</dcterms:created>
  <dcterms:modified xsi:type="dcterms:W3CDTF">2021-10-11T07:05:19Z</dcterms:modified>
</cp:coreProperties>
</file>