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Finde die Wörter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sich anziehen    </w:t>
      </w:r>
      <w:r>
        <w:t xml:space="preserve">   sich die Zähne putzen    </w:t>
      </w:r>
      <w:r>
        <w:t xml:space="preserve">   sich duschen    </w:t>
      </w:r>
      <w:r>
        <w:t xml:space="preserve">   sich etwas ausleihen    </w:t>
      </w:r>
      <w:r>
        <w:t xml:space="preserve">   sich freuen    </w:t>
      </w:r>
      <w:r>
        <w:t xml:space="preserve">   sich gut verstehen    </w:t>
      </w:r>
      <w:r>
        <w:t xml:space="preserve">   sich kennenlernen    </w:t>
      </w:r>
      <w:r>
        <w:t xml:space="preserve">   sich kämmen    </w:t>
      </w:r>
      <w:r>
        <w:t xml:space="preserve">   sich rasieren    </w:t>
      </w:r>
      <w:r>
        <w:t xml:space="preserve">   sich schminken    </w:t>
      </w:r>
      <w:r>
        <w:t xml:space="preserve">   sich treffen    </w:t>
      </w:r>
      <w:r>
        <w:t xml:space="preserve">   sich waschen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Finde die Wörter</dc:title>
  <dcterms:created xsi:type="dcterms:W3CDTF">2021-10-11T07:05:48Z</dcterms:created>
  <dcterms:modified xsi:type="dcterms:W3CDTF">2021-10-11T07:05:48Z</dcterms:modified>
</cp:coreProperties>
</file>