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 die Wörter!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wann    </w:t>
      </w:r>
      <w:r>
        <w:t xml:space="preserve">   Wahn    </w:t>
      </w:r>
      <w:r>
        <w:t xml:space="preserve">   den    </w:t>
      </w:r>
      <w:r>
        <w:t xml:space="preserve">   denn    </w:t>
      </w:r>
      <w:r>
        <w:t xml:space="preserve">   stehlen    </w:t>
      </w:r>
      <w:r>
        <w:t xml:space="preserve">   stellen    </w:t>
      </w:r>
      <w:r>
        <w:t xml:space="preserve">   Stall    </w:t>
      </w:r>
      <w:r>
        <w:t xml:space="preserve">   Stahl    </w:t>
      </w:r>
      <w:r>
        <w:t xml:space="preserve">   Schall    </w:t>
      </w:r>
      <w:r>
        <w:t xml:space="preserve">   Schal    </w:t>
      </w:r>
      <w:r>
        <w:t xml:space="preserve">   bitten    </w:t>
      </w:r>
      <w:r>
        <w:t xml:space="preserve">   bieten    </w:t>
      </w:r>
      <w:r>
        <w:t xml:space="preserve">   Risse    </w:t>
      </w:r>
      <w:r>
        <w:t xml:space="preserve">   Riese    </w:t>
      </w:r>
      <w:r>
        <w:t xml:space="preserve">   füllen    </w:t>
      </w:r>
      <w:r>
        <w:t xml:space="preserve">   fühlen    </w:t>
      </w:r>
      <w:r>
        <w:t xml:space="preserve">   Hölle    </w:t>
      </w:r>
      <w:r>
        <w:t xml:space="preserve">   Höhle    </w:t>
      </w:r>
      <w:r>
        <w:t xml:space="preserve">   Lassen    </w:t>
      </w:r>
      <w:r>
        <w:t xml:space="preserve">   lasen    </w:t>
      </w:r>
      <w:r>
        <w:t xml:space="preserve">   Fete    </w:t>
      </w:r>
      <w:r>
        <w:t xml:space="preserve">   Fette    </w:t>
      </w:r>
      <w:r>
        <w:t xml:space="preserve">   Stille    </w:t>
      </w:r>
      <w:r>
        <w:t xml:space="preserve">   Stile    </w:t>
      </w:r>
      <w:r>
        <w:t xml:space="preserve">   Schrott    </w:t>
      </w:r>
      <w:r>
        <w:t xml:space="preserve">   Schrot    </w:t>
      </w:r>
      <w:r>
        <w:t xml:space="preserve">   Kamelle    </w:t>
      </w:r>
      <w:r>
        <w:t xml:space="preserve">   Kamele    </w:t>
      </w:r>
      <w:r>
        <w:t xml:space="preserve">   spucken    </w:t>
      </w:r>
      <w:r>
        <w:t xml:space="preserve">   spuken    </w:t>
      </w:r>
      <w:r>
        <w:t xml:space="preserve">   Hütte    </w:t>
      </w:r>
      <w:r>
        <w:t xml:space="preserve">   Hüte    </w:t>
      </w:r>
      <w:r>
        <w:t xml:space="preserve">   wenn    </w:t>
      </w:r>
      <w:r>
        <w:t xml:space="preserve">   wen    </w:t>
      </w:r>
      <w:r>
        <w:t xml:space="preserve">   Robe    </w:t>
      </w:r>
      <w:r>
        <w:t xml:space="preserve">   Robbe    </w:t>
      </w:r>
      <w:r>
        <w:t xml:space="preserve">   Masse    </w:t>
      </w:r>
      <w:r>
        <w:t xml:space="preserve">   Maße    </w:t>
      </w:r>
      <w:r>
        <w:t xml:space="preserve">   Ratte    </w:t>
      </w:r>
      <w:r>
        <w:t xml:space="preserve">   Rate    </w:t>
      </w:r>
      <w:r>
        <w:t xml:space="preserve">   Gasse    </w:t>
      </w:r>
      <w:r>
        <w:t xml:space="preserve">   Gase    </w:t>
      </w:r>
      <w:r>
        <w:t xml:space="preserve">   Pollen    </w:t>
      </w:r>
      <w:r>
        <w:t xml:space="preserve">   Polen    </w:t>
      </w:r>
      <w:r>
        <w:t xml:space="preserve">   Komma    </w:t>
      </w:r>
      <w:r>
        <w:t xml:space="preserve">   Koma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 die Wörter!</dc:title>
  <dcterms:created xsi:type="dcterms:W3CDTF">2021-10-11T07:06:28Z</dcterms:created>
  <dcterms:modified xsi:type="dcterms:W3CDTF">2021-10-11T07:06:28Z</dcterms:modified>
</cp:coreProperties>
</file>