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Finders Keepers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the main characters there is inner ... with which they have to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friend that Lufuno makes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theme of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gave Lufuno the bracelet? Her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is from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Finders Keepers is part of the saying that ends with ... weepers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Mandla is the captain of the ... team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Lufuno's family moved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does the children get to and from school?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strike at the local bread factory is a 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Finders Keepers tart with an ... in order to make readers want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setting is in an unnamed ... near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Lufuno is mocked by some learners. That explores the theme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external, dramatic climax in the story is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(protagonist)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is another round (or main)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turning point  is after the party. The main characters ... their fears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is Tsilidzi's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Lufuno falls in love with the son of a ...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 is a friend whom Lufuno misses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physical item that is lost in the story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Lufuno, a modern teenager, treasures her grandmother's ...</w:t>
            </w:r>
          </w:p>
        </w:tc>
      </w:tr>
    </w:tbl>
    <w:p>
      <w:pPr>
        <w:pStyle w:val="WordBankMedium"/>
      </w:pPr>
      <w:r>
        <w:t xml:space="preserve">   Relationships    </w:t>
      </w:r>
      <w:r>
        <w:t xml:space="preserve">   township    </w:t>
      </w:r>
      <w:r>
        <w:t xml:space="preserve">   prologue    </w:t>
      </w:r>
      <w:r>
        <w:t xml:space="preserve">   Lufuno    </w:t>
      </w:r>
      <w:r>
        <w:t xml:space="preserve">   Mandla    </w:t>
      </w:r>
      <w:r>
        <w:t xml:space="preserve">   prejudice    </w:t>
      </w:r>
      <w:r>
        <w:t xml:space="preserve">   Venda    </w:t>
      </w:r>
      <w:r>
        <w:t xml:space="preserve">   Xhosa    </w:t>
      </w:r>
      <w:r>
        <w:t xml:space="preserve">   subplot    </w:t>
      </w:r>
      <w:r>
        <w:t xml:space="preserve">   conflict    </w:t>
      </w:r>
      <w:r>
        <w:t xml:space="preserve">   losers    </w:t>
      </w:r>
      <w:r>
        <w:t xml:space="preserve">   bracelet    </w:t>
      </w:r>
      <w:r>
        <w:t xml:space="preserve">   Soweto    </w:t>
      </w:r>
      <w:r>
        <w:t xml:space="preserve">   Noki    </w:t>
      </w:r>
      <w:r>
        <w:t xml:space="preserve">   soccer    </w:t>
      </w:r>
      <w:r>
        <w:t xml:space="preserve">   taxi    </w:t>
      </w:r>
      <w:r>
        <w:t xml:space="preserve">   confront    </w:t>
      </w:r>
      <w:r>
        <w:t xml:space="preserve">   fire    </w:t>
      </w:r>
      <w:r>
        <w:t xml:space="preserve">   Dudu    </w:t>
      </w:r>
      <w:r>
        <w:t xml:space="preserve">   Chantelle    </w:t>
      </w:r>
      <w:r>
        <w:t xml:space="preserve">   culture    </w:t>
      </w:r>
      <w:r>
        <w:t xml:space="preserve">   grandmother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Finders Keepers</dc:title>
  <dcterms:created xsi:type="dcterms:W3CDTF">2021-10-11T07:06:31Z</dcterms:created>
  <dcterms:modified xsi:type="dcterms:W3CDTF">2021-10-11T07:06:31Z</dcterms:modified>
</cp:coreProperties>
</file>