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Finders 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Danny's bestfriend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Danny broke that Brett Gibson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Danny's dogs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disorder Danny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Joshua calls his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Danny's teachers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object that Danny thought gave him good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nickname all the students gave Danny.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Danny got 99%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Joshua's mothers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Mrs. Brokenhorn showed Danny.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Danny severed at his fathers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 that Danny got stuck in a fenced area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Danny ditched.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Ms. Wakefield worked on with Danny.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worked with Danny.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Danny took Mike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person Joshua and his family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Danny and Joshua broke into.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Finders Keepers</dc:title>
  <dcterms:created xsi:type="dcterms:W3CDTF">2021-10-11T07:05:17Z</dcterms:created>
  <dcterms:modified xsi:type="dcterms:W3CDTF">2021-10-11T07:05:17Z</dcterms:modified>
</cp:coreProperties>
</file>