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Finders Keepers - Comprehension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bikers    </w:t>
      </w:r>
      <w:r>
        <w:t xml:space="preserve">   certificate    </w:t>
      </w:r>
      <w:r>
        <w:t xml:space="preserve">   finders    </w:t>
      </w:r>
      <w:r>
        <w:t xml:space="preserve">   foliage    </w:t>
      </w:r>
      <w:r>
        <w:t xml:space="preserve">   honesty    </w:t>
      </w:r>
      <w:r>
        <w:t xml:space="preserve">   incomprehensible    </w:t>
      </w:r>
      <w:r>
        <w:t xml:space="preserve">   jay    </w:t>
      </w:r>
      <w:r>
        <w:t xml:space="preserve">   keepers    </w:t>
      </w:r>
      <w:r>
        <w:t xml:space="preserve">   mike    </w:t>
      </w:r>
      <w:r>
        <w:t xml:space="preserve">   mischievous    </w:t>
      </w:r>
      <w:r>
        <w:t xml:space="preserve">   money    </w:t>
      </w:r>
      <w:r>
        <w:t xml:space="preserve">   object    </w:t>
      </w:r>
      <w:r>
        <w:t xml:space="preserve">   occasionally    </w:t>
      </w:r>
      <w:r>
        <w:t xml:space="preserve">   particular    </w:t>
      </w:r>
      <w:r>
        <w:t xml:space="preserve">   perched    </w:t>
      </w:r>
      <w:r>
        <w:t xml:space="preserve">   saturday    </w:t>
      </w:r>
      <w:r>
        <w:t xml:space="preserve">   suggestion    </w:t>
      </w:r>
      <w:r>
        <w:t xml:space="preserve">   tony    </w:t>
      </w:r>
      <w:r>
        <w:t xml:space="preserve">   tree    </w:t>
      </w:r>
      <w:r>
        <w:t xml:space="preserve">   unpredictable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Finders Keepers - Comprehension</dc:title>
  <dcterms:created xsi:type="dcterms:W3CDTF">2021-10-11T07:05:43Z</dcterms:created>
  <dcterms:modified xsi:type="dcterms:W3CDTF">2021-10-11T07:05:43Z</dcterms:modified>
</cp:coreProperties>
</file>