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Finders Keepers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shopping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Wall that sucks things from one side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Patrick’s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finder’s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Prize Patrick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find’s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Robot’s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Patrick’s younger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Finders Keepers Crossword </dc:title>
  <dcterms:created xsi:type="dcterms:W3CDTF">2021-10-11T07:06:38Z</dcterms:created>
  <dcterms:modified xsi:type="dcterms:W3CDTF">2021-10-11T07:06:38Z</dcterms:modified>
</cp:coreProperties>
</file>