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Finders Keepers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introduction before chapter 1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popular language of other learners at Lufuno's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Mandla's father's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leads to Lufuno's family having to move from their shack in 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is the 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sickness Lufuno's mother suffered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Venda means that Lufuno has a ______________ skin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boy that Lufuno falls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Lufuno's sibling.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this story's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man always working on his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story resembles the love story of the forbidden love between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thing that Lufuno received as a gift from her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Sindi is also known as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novelist's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Lufuno attend primary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Noki is Lufuno's one new friend, who is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school that Lufuno attends.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theme that has to do with being mean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is the culture of the Mukwevho's.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Lufuno's house gives a strong clue about an important theme. Name this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Lufuno's parents work at the On the __________ bakery.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Nandi to Mandla?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best friend that was killed in a taxi accident.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Finders Keepers Crossword puzzle</dc:title>
  <dcterms:created xsi:type="dcterms:W3CDTF">2021-10-11T07:06:40Z</dcterms:created>
  <dcterms:modified xsi:type="dcterms:W3CDTF">2021-10-11T07:06:40Z</dcterms:modified>
</cp:coreProperties>
</file>