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Finders Keepers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is one of Lufuno's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....is an abbreviation for Johannesburg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Victoria High School everyone speaks...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Mandla is a soccer star and the Xhosa ....son.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best friend ....from Johannesburg is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Mandla kept Lufuno's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parents worked in a ....factory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Vahvenda people's skins are darker than most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Lufuno gets attention from a boy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first day ......bullies Lufuno.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Tshiliszi is Lufuno's...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Lufuno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 chapter 1</dc:title>
  <dcterms:created xsi:type="dcterms:W3CDTF">2021-10-11T07:06:24Z</dcterms:created>
  <dcterms:modified xsi:type="dcterms:W3CDTF">2021-10-11T07:06:24Z</dcterms:modified>
</cp:coreProperties>
</file>