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Finding A Job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planned progression of jobs with one or more professions throughout ones working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chosen pursuit, profession,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account of ones work experience and qualifications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or acquired skills or talents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Proficiency acquired through training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acquiring knowledge and developing skills, often through formal schooling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level of material comfort as measured by goods, services and luxuries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inherent ability or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letter you send with your resume to provide more information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Entitlements, such as health or life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regular activity performed in exchange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compensation paid regularly for services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 Job </dc:title>
  <dcterms:created xsi:type="dcterms:W3CDTF">2021-10-11T07:05:57Z</dcterms:created>
  <dcterms:modified xsi:type="dcterms:W3CDTF">2021-10-11T07:05:57Z</dcterms:modified>
</cp:coreProperties>
</file>