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A Job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standard of living    </w:t>
      </w:r>
      <w:r>
        <w:t xml:space="preserve">   skills    </w:t>
      </w:r>
      <w:r>
        <w:t xml:space="preserve">   salary    </w:t>
      </w:r>
      <w:r>
        <w:t xml:space="preserve">   resume    </w:t>
      </w:r>
      <w:r>
        <w:t xml:space="preserve">   job    </w:t>
      </w:r>
      <w:r>
        <w:t xml:space="preserve">   education    </w:t>
      </w:r>
      <w:r>
        <w:t xml:space="preserve">   cover letter    </w:t>
      </w:r>
      <w:r>
        <w:t xml:space="preserve">   careerpath    </w:t>
      </w:r>
      <w:r>
        <w:t xml:space="preserve">   career    </w:t>
      </w:r>
      <w:r>
        <w:t xml:space="preserve">   Benefits    </w:t>
      </w:r>
      <w:r>
        <w:t xml:space="preserve">   Aptitude    </w:t>
      </w:r>
      <w:r>
        <w:t xml:space="preserve">   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 Job </dc:title>
  <dcterms:created xsi:type="dcterms:W3CDTF">2021-10-11T07:06:00Z</dcterms:created>
  <dcterms:modified xsi:type="dcterms:W3CDTF">2021-10-11T07:06:00Z</dcterms:modified>
</cp:coreProperties>
</file>