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A Job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acquiring knowledge and developing skills, often through formal schooling.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inherent ability or talent.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you send with your résumé to provide more information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chosen pursuit, profession,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Entitlements, such as health or life insurance, available in accordance with a wage agreement, insurance policy, or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Natural or acquired skills or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planned progression of jobs within one or more professions throughout one’s working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chosen pursuit, profession,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activity performed in exchange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account of one’s work experience and qualifications.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Job </dc:title>
  <dcterms:created xsi:type="dcterms:W3CDTF">2021-10-11T07:06:16Z</dcterms:created>
  <dcterms:modified xsi:type="dcterms:W3CDTF">2021-10-11T07:06:16Z</dcterms:modified>
</cp:coreProperties>
</file>