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A Place To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COOPERATIVE    </w:t>
      </w:r>
      <w:r>
        <w:t xml:space="preserve">   EVICT    </w:t>
      </w:r>
      <w:r>
        <w:t xml:space="preserve">   FURNISHED    </w:t>
      </w:r>
      <w:r>
        <w:t xml:space="preserve">   SECURITY DEPOSIT    </w:t>
      </w:r>
      <w:r>
        <w:t xml:space="preserve">   CONDOMINIUM    </w:t>
      </w:r>
      <w:r>
        <w:t xml:space="preserve">   EXPIRES    </w:t>
      </w:r>
      <w:r>
        <w:t xml:space="preserve">   LANDLORD    </w:t>
      </w:r>
      <w:r>
        <w:t xml:space="preserve">   APPLICATION DEPOSIT    </w:t>
      </w:r>
      <w:r>
        <w:t xml:space="preserve">   MULTIPLE-FAMILY HOME    </w:t>
      </w:r>
      <w:r>
        <w:t xml:space="preserve">   LEASE    </w:t>
      </w:r>
      <w:r>
        <w:t xml:space="preserve">   TENANT    </w:t>
      </w:r>
      <w:r>
        <w:t xml:space="preserve">   SQUARE FOOTAGE    </w:t>
      </w:r>
      <w:r>
        <w:t xml:space="preserve">   SINGLE-FAMILY HOME    </w:t>
      </w:r>
      <w:r>
        <w:t xml:space="preserve">   UNFURNISHED    </w:t>
      </w:r>
      <w:r>
        <w:t xml:space="preserve">   APARTMENT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 Place To Live</dc:title>
  <dcterms:created xsi:type="dcterms:W3CDTF">2021-10-11T07:06:41Z</dcterms:created>
  <dcterms:modified xsi:type="dcterms:W3CDTF">2021-10-11T07:06:41Z</dcterms:modified>
</cp:coreProperties>
</file>