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Antony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CASSIUS    </w:t>
      </w:r>
      <w:r>
        <w:t xml:space="preserve">   BRUTUS    </w:t>
      </w:r>
      <w:r>
        <w:t xml:space="preserve">   CORONET    </w:t>
      </w:r>
      <w:r>
        <w:t xml:space="preserve">   FUNERAL    </w:t>
      </w:r>
      <w:r>
        <w:t xml:space="preserve">   LEPIDUS    </w:t>
      </w:r>
      <w:r>
        <w:t xml:space="preserve">   OCTAVIUS    </w:t>
      </w:r>
      <w:r>
        <w:t xml:space="preserve">   GREECE    </w:t>
      </w:r>
      <w:r>
        <w:t xml:space="preserve">   AFFAIR    </w:t>
      </w:r>
      <w:r>
        <w:t xml:space="preserve">   LUPERCAL    </w:t>
      </w:r>
      <w:r>
        <w:t xml:space="preserve">   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Antony</dc:title>
  <dcterms:created xsi:type="dcterms:W3CDTF">2021-10-11T07:05:26Z</dcterms:created>
  <dcterms:modified xsi:type="dcterms:W3CDTF">2021-10-11T07:05:26Z</dcterms:modified>
</cp:coreProperties>
</file>