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Finding Audrey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Audrey    </w:t>
      </w:r>
      <w:r>
        <w:t xml:space="preserve">   Crowds    </w:t>
      </w:r>
      <w:r>
        <w:t xml:space="preserve">   Dark    </w:t>
      </w:r>
      <w:r>
        <w:t xml:space="preserve">   Dr.Sarah    </w:t>
      </w:r>
      <w:r>
        <w:t xml:space="preserve">   Family    </w:t>
      </w:r>
      <w:r>
        <w:t xml:space="preserve">   Fears    </w:t>
      </w:r>
      <w:r>
        <w:t xml:space="preserve">   Felix    </w:t>
      </w:r>
      <w:r>
        <w:t xml:space="preserve">   Frank    </w:t>
      </w:r>
      <w:r>
        <w:t xml:space="preserve">   Friendship    </w:t>
      </w:r>
      <w:r>
        <w:t xml:space="preserve">   Glasses    </w:t>
      </w:r>
      <w:r>
        <w:t xml:space="preserve">   Linus    </w:t>
      </w:r>
      <w:r>
        <w:t xml:space="preserve">   Mum    </w:t>
      </w:r>
      <w:r>
        <w:t xml:space="preserve">   Strangers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Audrey</dc:title>
  <dcterms:created xsi:type="dcterms:W3CDTF">2021-10-11T07:05:18Z</dcterms:created>
  <dcterms:modified xsi:type="dcterms:W3CDTF">2021-10-11T07:05:18Z</dcterms:modified>
</cp:coreProperties>
</file>