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Audrey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FRIENDSHIP    </w:t>
      </w:r>
      <w:r>
        <w:t xml:space="preserve">   FEARS    </w:t>
      </w:r>
      <w:r>
        <w:t xml:space="preserve">   TEAMMATE    </w:t>
      </w:r>
      <w:r>
        <w:t xml:space="preserve">   PROTECTION    </w:t>
      </w:r>
      <w:r>
        <w:t xml:space="preserve">   OFF-THE-WALL    </w:t>
      </w:r>
      <w:r>
        <w:t xml:space="preserve">   DR.SARAH    </w:t>
      </w:r>
      <w:r>
        <w:t xml:space="preserve">   PTSD    </w:t>
      </w:r>
      <w:r>
        <w:t xml:space="preserve">   FAMILY    </w:t>
      </w:r>
      <w:r>
        <w:t xml:space="preserve">   DATE    </w:t>
      </w:r>
      <w:r>
        <w:t xml:space="preserve">   LINUS    </w:t>
      </w:r>
      <w:r>
        <w:t xml:space="preserve">   MOUNTAIN    </w:t>
      </w:r>
      <w:r>
        <w:t xml:space="preserve">   OK    </w:t>
      </w:r>
      <w:r>
        <w:t xml:space="preserve">   GLASSES    </w:t>
      </w:r>
      <w:r>
        <w:t xml:space="preserve">   CROWDS    </w:t>
      </w:r>
      <w:r>
        <w:t xml:space="preserve">   CAMPING    </w:t>
      </w:r>
      <w:r>
        <w:t xml:space="preserve">   STARBUCKS    </w:t>
      </w:r>
      <w:r>
        <w:t xml:space="preserve">   TERETES    </w:t>
      </w:r>
      <w:r>
        <w:t xml:space="preserve">   JUSTIN    </w:t>
      </w:r>
      <w:r>
        <w:t xml:space="preserve">   AUDREY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Audrey</dc:title>
  <dcterms:created xsi:type="dcterms:W3CDTF">2021-10-11T07:05:12Z</dcterms:created>
  <dcterms:modified xsi:type="dcterms:W3CDTF">2021-10-11T07:05:12Z</dcterms:modified>
</cp:coreProperties>
</file>