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Audrey By: Sophie Kinsella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Audrey's therapist?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Audrey's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disorder Audrey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Audrey afraid to go because of hoe crowded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does Audrey's mother turn on her birthday?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nickname does Linus have for Audrey?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news company does Audrey's mother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format does the author use to start the story? IN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Audrey wear on her face to avoid eye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Audrey's old friend that comes over to visit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Frank's friend that comes over to play LOC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game Frank is addicted to?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ice cream flavour does Audrey love but the vender never has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Audrey By: Sophie Kinsella </dc:title>
  <dcterms:created xsi:type="dcterms:W3CDTF">2021-10-11T07:05:40Z</dcterms:created>
  <dcterms:modified xsi:type="dcterms:W3CDTF">2021-10-11T07:05:40Z</dcterms:modified>
</cp:coreProperties>
</file>