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Balance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different but we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among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compromises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perfect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inside out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advance God`s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beauty, warmth, purity and a civilizing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It`s not about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and cleave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your own way deceitfully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advances the purpose of their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fruitful and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Balance</dc:title>
  <dcterms:created xsi:type="dcterms:W3CDTF">2021-10-11T07:06:52Z</dcterms:created>
  <dcterms:modified xsi:type="dcterms:W3CDTF">2021-10-11T07:06:52Z</dcterms:modified>
</cp:coreProperties>
</file>