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Finding 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Mike Wazowski    </w:t>
      </w:r>
      <w:r>
        <w:t xml:space="preserve">   Sheriff Woody    </w:t>
      </w:r>
      <w:r>
        <w:t xml:space="preserve">   Tarzan    </w:t>
      </w:r>
      <w:r>
        <w:t xml:space="preserve">   Sleeping Beauty    </w:t>
      </w:r>
      <w:r>
        <w:t xml:space="preserve">   Pinocchio    </w:t>
      </w:r>
      <w:r>
        <w:t xml:space="preserve">   Lion King    </w:t>
      </w:r>
      <w:r>
        <w:t xml:space="preserve">   Mufasa    </w:t>
      </w:r>
      <w:r>
        <w:t xml:space="preserve">   Tangled    </w:t>
      </w:r>
      <w:r>
        <w:t xml:space="preserve">   Moana    </w:t>
      </w:r>
      <w:r>
        <w:t xml:space="preserve">   Olaf    </w:t>
      </w:r>
      <w:r>
        <w:t xml:space="preserve">   Belle    </w:t>
      </w:r>
      <w:r>
        <w:t xml:space="preserve">   Cinderella    </w:t>
      </w:r>
      <w:r>
        <w:t xml:space="preserve">   Aladdin    </w:t>
      </w:r>
      <w:r>
        <w:t xml:space="preserve">   Mickey Mouse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Disney</dc:title>
  <dcterms:created xsi:type="dcterms:W3CDTF">2021-10-11T07:06:26Z</dcterms:created>
  <dcterms:modified xsi:type="dcterms:W3CDTF">2021-10-11T07:06:26Z</dcterms:modified>
</cp:coreProperties>
</file>